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0571</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2022-06-14 04:57:06</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2022-06-14 06:51:27</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2022-06-18 05:53:30</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2022-06-17 19:57:07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2022-06-18 15:57:09</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0.09824,0.916981,0.386647</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2022-06-22 05:25:37</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2022-06-22 07:24:01</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2022-06-22 16:29:57</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2022-06-22 07:57:42</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2022-06-23 01:40:03</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0.023099,0.920807,0.389333</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IBEX_2022_164_o0571a_v001.scr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2022-06-03</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56F5ADA4" w:rsidR="004F45A7" w:rsidRDefault="0093207B"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28B1E875" w:rsidR="004F45A7" w:rsidRDefault="0093207B"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0.09824,0.916981,0.386647</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0.09824,0.916981,0.386647</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2022-06-17 19:57:07</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2022-06-17 19:57:07</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2022-06-17 19:57:07</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2022-06-17 19:57:07</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EEFF3B9" w:rsidR="004F45A7" w:rsidRDefault="0093207B"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0.023099,0.920807,0.389333</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0.023099,0.920807,0.389333</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2022-06-22 07:57:42</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2022-06-22 07:57:42</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2022-06-22 07:57:42</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2022-06-22 07:57:42</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3EEA25F6" w:rsidR="004F45A7" w:rsidRDefault="0093207B"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7F00A714" w14:textId="62726F13" w:rsidR="004F45A7" w:rsidRPr="00434243" w:rsidRDefault="004F45A7" w:rsidP="004F45A7">
            <w:pPr>
              <w:pStyle w:val="ListParagraph"/>
              <w:ind w:left="360"/>
              <w:rPr>
                <w:rFonts w:ascii="Arial" w:hAnsi="Arial" w:cs="Arial"/>
                <w:sz w:val="18"/>
                <w:szCs w:val="18"/>
              </w:rPr>
            </w:pPr>
            <w:r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2022-06-03</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F6DA" w14:textId="77777777" w:rsidR="00716EA3" w:rsidRDefault="00716EA3">
      <w:r>
        <w:separator/>
      </w:r>
    </w:p>
  </w:endnote>
  <w:endnote w:type="continuationSeparator" w:id="0">
    <w:p w14:paraId="5CA88D3F" w14:textId="77777777" w:rsidR="00716EA3" w:rsidRDefault="0071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42AC" w14:textId="77777777" w:rsidR="00716EA3" w:rsidRDefault="00716EA3">
      <w:r>
        <w:separator/>
      </w:r>
    </w:p>
  </w:footnote>
  <w:footnote w:type="continuationSeparator" w:id="0">
    <w:p w14:paraId="2A3B9FA7" w14:textId="77777777" w:rsidR="00716EA3" w:rsidRDefault="0071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2672A845"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93207B">
      <w:rPr>
        <w:rFonts w:ascii="Algerian" w:hAnsi="Algerian"/>
        <w:i/>
        <w:noProof/>
        <w:color w:val="3333FF"/>
      </w:rPr>
      <w:t>3 June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0630327">
    <w:abstractNumId w:val="0"/>
  </w:num>
  <w:num w:numId="2" w16cid:durableId="516239823">
    <w:abstractNumId w:val="1"/>
  </w:num>
  <w:num w:numId="3" w16cid:durableId="596519846">
    <w:abstractNumId w:val="2"/>
  </w:num>
  <w:num w:numId="4" w16cid:durableId="181944108">
    <w:abstractNumId w:val="3"/>
  </w:num>
  <w:num w:numId="5" w16cid:durableId="1915236440">
    <w:abstractNumId w:val="4"/>
  </w:num>
  <w:num w:numId="6" w16cid:durableId="861894553">
    <w:abstractNumId w:val="5"/>
  </w:num>
  <w:num w:numId="7" w16cid:durableId="997879150">
    <w:abstractNumId w:val="6"/>
  </w:num>
  <w:num w:numId="8" w16cid:durableId="1840731548">
    <w:abstractNumId w:val="7"/>
  </w:num>
  <w:num w:numId="9" w16cid:durableId="644747397">
    <w:abstractNumId w:val="8"/>
  </w:num>
  <w:num w:numId="10" w16cid:durableId="106048049">
    <w:abstractNumId w:val="9"/>
  </w:num>
  <w:num w:numId="11" w16cid:durableId="1363364336">
    <w:abstractNumId w:val="10"/>
  </w:num>
  <w:num w:numId="12" w16cid:durableId="1404642637">
    <w:abstractNumId w:val="11"/>
  </w:num>
  <w:num w:numId="13" w16cid:durableId="1598706771">
    <w:abstractNumId w:val="12"/>
  </w:num>
  <w:num w:numId="14" w16cid:durableId="1662271185">
    <w:abstractNumId w:val="13"/>
  </w:num>
  <w:num w:numId="15" w16cid:durableId="773667318">
    <w:abstractNumId w:val="14"/>
  </w:num>
  <w:num w:numId="16" w16cid:durableId="1418358727">
    <w:abstractNumId w:val="15"/>
  </w:num>
  <w:num w:numId="17" w16cid:durableId="1391466729">
    <w:abstractNumId w:val="16"/>
  </w:num>
  <w:num w:numId="18" w16cid:durableId="1429228734">
    <w:abstractNumId w:val="17"/>
  </w:num>
  <w:num w:numId="19" w16cid:durableId="1837958167">
    <w:abstractNumId w:val="18"/>
  </w:num>
  <w:num w:numId="20" w16cid:durableId="1177959877">
    <w:abstractNumId w:val="19"/>
  </w:num>
  <w:num w:numId="21" w16cid:durableId="1782065556">
    <w:abstractNumId w:val="20"/>
  </w:num>
  <w:num w:numId="22" w16cid:durableId="1999529822">
    <w:abstractNumId w:val="21"/>
  </w:num>
  <w:num w:numId="23" w16cid:durableId="1666593976">
    <w:abstractNumId w:val="22"/>
  </w:num>
  <w:num w:numId="24" w16cid:durableId="1691881125">
    <w:abstractNumId w:val="23"/>
  </w:num>
  <w:num w:numId="25" w16cid:durableId="1660115592">
    <w:abstractNumId w:val="24"/>
  </w:num>
  <w:num w:numId="26" w16cid:durableId="1286237656">
    <w:abstractNumId w:val="25"/>
  </w:num>
  <w:num w:numId="27" w16cid:durableId="844124934">
    <w:abstractNumId w:val="26"/>
  </w:num>
  <w:num w:numId="28" w16cid:durableId="1679304520">
    <w:abstractNumId w:val="27"/>
  </w:num>
  <w:num w:numId="29" w16cid:durableId="1961646480">
    <w:abstractNumId w:val="28"/>
  </w:num>
  <w:num w:numId="30" w16cid:durableId="1489439840">
    <w:abstractNumId w:val="29"/>
  </w:num>
  <w:num w:numId="31" w16cid:durableId="1916671636">
    <w:abstractNumId w:val="30"/>
  </w:num>
  <w:num w:numId="32" w16cid:durableId="41367682">
    <w:abstractNumId w:val="31"/>
  </w:num>
  <w:num w:numId="33" w16cid:durableId="409810836">
    <w:abstractNumId w:val="32"/>
  </w:num>
  <w:num w:numId="34" w16cid:durableId="2104566387">
    <w:abstractNumId w:val="33"/>
  </w:num>
  <w:num w:numId="35" w16cid:durableId="665399536">
    <w:abstractNumId w:val="34"/>
  </w:num>
  <w:num w:numId="36" w16cid:durableId="604310496">
    <w:abstractNumId w:val="35"/>
  </w:num>
  <w:num w:numId="37" w16cid:durableId="1809009732">
    <w:abstractNumId w:val="36"/>
  </w:num>
  <w:num w:numId="38" w16cid:durableId="1285888263">
    <w:abstractNumId w:val="37"/>
  </w:num>
  <w:num w:numId="39" w16cid:durableId="110327994">
    <w:abstractNumId w:val="38"/>
  </w:num>
  <w:num w:numId="40" w16cid:durableId="1087847411">
    <w:abstractNumId w:val="39"/>
  </w:num>
  <w:num w:numId="41" w16cid:durableId="1955165282">
    <w:abstractNumId w:val="40"/>
  </w:num>
  <w:num w:numId="42" w16cid:durableId="326786006">
    <w:abstractNumId w:val="41"/>
  </w:num>
  <w:num w:numId="43" w16cid:durableId="765464129">
    <w:abstractNumId w:val="42"/>
  </w:num>
  <w:num w:numId="44" w16cid:durableId="1320383803">
    <w:abstractNumId w:val="43"/>
  </w:num>
  <w:num w:numId="45" w16cid:durableId="551842108">
    <w:abstractNumId w:val="44"/>
  </w:num>
  <w:num w:numId="46" w16cid:durableId="742526344">
    <w:abstractNumId w:val="45"/>
  </w:num>
  <w:num w:numId="47" w16cid:durableId="937100009">
    <w:abstractNumId w:val="46"/>
  </w:num>
  <w:num w:numId="48" w16cid:durableId="70663888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16EA3"/>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207B"/>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3</TotalTime>
  <Pages>8</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2022-03-04T14:13:00Z</dcterms:created>
  <dcterms:modified xsi:type="dcterms:W3CDTF">2022-06-03T15:47:00Z</dcterms:modified>
</cp:coreProperties>
</file>